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1526" w14:textId="77777777" w:rsidR="00E402DE" w:rsidRDefault="00C8106F" w:rsidP="00A329D0">
      <w:pPr>
        <w:spacing w:after="0" w:line="240" w:lineRule="auto"/>
        <w:jc w:val="center"/>
      </w:pPr>
      <w:r>
        <w:rPr>
          <w:b/>
        </w:rPr>
        <w:t>TITLE OF THE ABSTRACT (UPPERCASE, BOLD, CENTERED)</w:t>
      </w:r>
    </w:p>
    <w:p w14:paraId="67E9FC4A" w14:textId="77777777" w:rsidR="00BA6D6B" w:rsidRDefault="00BA6D6B" w:rsidP="00A329D0">
      <w:pPr>
        <w:spacing w:after="0" w:line="240" w:lineRule="auto"/>
      </w:pPr>
    </w:p>
    <w:p w14:paraId="6CC32F57" w14:textId="37879849" w:rsidR="00E402DE" w:rsidRDefault="00C8106F" w:rsidP="00A329D0">
      <w:pPr>
        <w:spacing w:after="0" w:line="240" w:lineRule="auto"/>
      </w:pPr>
      <w:r>
        <w:t xml:space="preserve">First </w:t>
      </w:r>
      <w:r w:rsidR="00447D18">
        <w:t>AUTHOR</w:t>
      </w:r>
      <w:r>
        <w:t xml:space="preserve">¹*, Second </w:t>
      </w:r>
      <w:r w:rsidR="00447D18">
        <w:t>AUTHOR</w:t>
      </w:r>
      <w:r>
        <w:t>²</w:t>
      </w:r>
    </w:p>
    <w:p w14:paraId="16FC19F7" w14:textId="77777777" w:rsidR="00E402DE" w:rsidRDefault="00C8106F" w:rsidP="00A329D0">
      <w:pPr>
        <w:spacing w:after="0" w:line="240" w:lineRule="auto"/>
      </w:pPr>
      <w:r>
        <w:t>¹ Department, Institution, City, Country</w:t>
      </w:r>
    </w:p>
    <w:p w14:paraId="607CC7DC" w14:textId="77777777" w:rsidR="00E402DE" w:rsidRDefault="00C8106F" w:rsidP="00A329D0">
      <w:pPr>
        <w:spacing w:after="0" w:line="240" w:lineRule="auto"/>
      </w:pPr>
      <w:r>
        <w:t>² Department, Institution, City, Country</w:t>
      </w:r>
    </w:p>
    <w:p w14:paraId="6645C6F9" w14:textId="77777777" w:rsidR="00BA6D6B" w:rsidRDefault="00BA6D6B" w:rsidP="00A329D0">
      <w:pPr>
        <w:spacing w:after="0" w:line="240" w:lineRule="auto"/>
      </w:pPr>
    </w:p>
    <w:p w14:paraId="2E0C266E" w14:textId="5AAAD1F7" w:rsidR="00E402DE" w:rsidRDefault="00C8106F" w:rsidP="00A329D0">
      <w:pPr>
        <w:spacing w:after="0" w:line="240" w:lineRule="auto"/>
      </w:pPr>
      <w:r>
        <w:t>*Corresponding author: email@domain.com</w:t>
      </w:r>
    </w:p>
    <w:p w14:paraId="448B74E0" w14:textId="03725795" w:rsidR="00E402DE" w:rsidRDefault="00C8106F" w:rsidP="00A329D0">
      <w:pPr>
        <w:spacing w:after="0" w:line="240" w:lineRule="auto"/>
      </w:pPr>
      <w:r>
        <w:t xml:space="preserve">First </w:t>
      </w:r>
      <w:r w:rsidR="00447D18">
        <w:t>AUTHOR:</w:t>
      </w:r>
      <w:r>
        <w:t xml:space="preserve"> https://orcid.org/0000-0000-0000-0000</w:t>
      </w:r>
    </w:p>
    <w:p w14:paraId="350F8D91" w14:textId="317BAAE5" w:rsidR="00E402DE" w:rsidRDefault="00C8106F" w:rsidP="00A329D0">
      <w:pPr>
        <w:spacing w:after="0" w:line="240" w:lineRule="auto"/>
      </w:pPr>
      <w:r>
        <w:t xml:space="preserve">Second </w:t>
      </w:r>
      <w:r w:rsidR="00447D18">
        <w:t>AUTHOR</w:t>
      </w:r>
      <w:r>
        <w:t>: https://orcid.org/0000-0000-0000-0000</w:t>
      </w:r>
    </w:p>
    <w:p w14:paraId="0BD336B9" w14:textId="77777777" w:rsidR="00BA6D6B" w:rsidRDefault="00BA6D6B" w:rsidP="00A329D0">
      <w:pPr>
        <w:spacing w:after="0" w:line="240" w:lineRule="auto"/>
      </w:pPr>
    </w:p>
    <w:p w14:paraId="30B6C580" w14:textId="5E49864E" w:rsidR="00E402DE" w:rsidRDefault="00C8106F" w:rsidP="00A329D0">
      <w:pPr>
        <w:spacing w:after="0" w:line="240" w:lineRule="auto"/>
      </w:pPr>
      <w:r>
        <w:t xml:space="preserve">ABSTRACT TEXT </w:t>
      </w:r>
      <w:r w:rsidR="002D00AA">
        <w:t>(the entire abstract, including title, authors, affiliations, and keywords, must fit within one full A4 page; single-spaced)</w:t>
      </w:r>
      <w:r>
        <w:t>.</w:t>
      </w:r>
    </w:p>
    <w:p w14:paraId="6EC38076" w14:textId="77777777" w:rsidR="00E402DE" w:rsidRDefault="00C8106F" w:rsidP="001C1149">
      <w:pPr>
        <w:spacing w:after="0" w:line="240" w:lineRule="auto"/>
      </w:pPr>
      <w:r>
        <w:t xml:space="preserve">Background: </w:t>
      </w:r>
    </w:p>
    <w:p w14:paraId="5D241B36" w14:textId="77777777" w:rsidR="00E402DE" w:rsidRDefault="00C8106F" w:rsidP="001C1149">
      <w:pPr>
        <w:spacing w:after="0" w:line="240" w:lineRule="auto"/>
      </w:pPr>
      <w:r>
        <w:t xml:space="preserve">Aim of the study: </w:t>
      </w:r>
    </w:p>
    <w:p w14:paraId="4D34D9A2" w14:textId="77777777" w:rsidR="00E402DE" w:rsidRDefault="00C8106F" w:rsidP="001C1149">
      <w:pPr>
        <w:spacing w:after="0" w:line="240" w:lineRule="auto"/>
      </w:pPr>
      <w:r>
        <w:t xml:space="preserve">Materials and methods: </w:t>
      </w:r>
    </w:p>
    <w:p w14:paraId="7F8DEEB8" w14:textId="77777777" w:rsidR="00E402DE" w:rsidRDefault="00C8106F" w:rsidP="001C1149">
      <w:pPr>
        <w:spacing w:after="0" w:line="240" w:lineRule="auto"/>
      </w:pPr>
      <w:r>
        <w:t xml:space="preserve">Results: </w:t>
      </w:r>
    </w:p>
    <w:p w14:paraId="030C0501" w14:textId="77777777" w:rsidR="00E402DE" w:rsidRDefault="00C8106F" w:rsidP="001C1149">
      <w:pPr>
        <w:spacing w:after="0" w:line="240" w:lineRule="auto"/>
      </w:pPr>
      <w:r>
        <w:t xml:space="preserve">Conclusions: </w:t>
      </w:r>
    </w:p>
    <w:p w14:paraId="5F306916" w14:textId="77777777" w:rsidR="00BA6D6B" w:rsidRDefault="00BA6D6B" w:rsidP="00A329D0">
      <w:pPr>
        <w:spacing w:after="0" w:line="240" w:lineRule="auto"/>
      </w:pPr>
    </w:p>
    <w:p w14:paraId="7F28AA16" w14:textId="7ACB2AA8" w:rsidR="00E402DE" w:rsidRDefault="00C8106F" w:rsidP="00A329D0">
      <w:pPr>
        <w:spacing w:after="0" w:line="240" w:lineRule="auto"/>
      </w:pPr>
      <w:r>
        <w:t>Keywords: keyword1, keyword2, keyword3</w:t>
      </w:r>
    </w:p>
    <w:p w14:paraId="45D8D33C" w14:textId="0A71D9F2" w:rsidR="00110D8C" w:rsidRDefault="001C1149" w:rsidP="00A329D0">
      <w:pPr>
        <w:spacing w:after="0" w:line="240" w:lineRule="auto"/>
      </w:pPr>
      <w:r>
        <w:t>Acknowledgments (Optional)</w:t>
      </w:r>
    </w:p>
    <w:sectPr w:rsidR="00110D8C" w:rsidSect="00BA6D6B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0D8C"/>
    <w:rsid w:val="0015074B"/>
    <w:rsid w:val="001C1149"/>
    <w:rsid w:val="0029639D"/>
    <w:rsid w:val="002D00AA"/>
    <w:rsid w:val="00326F90"/>
    <w:rsid w:val="00447D18"/>
    <w:rsid w:val="00497203"/>
    <w:rsid w:val="00A329D0"/>
    <w:rsid w:val="00AA1D8D"/>
    <w:rsid w:val="00B47730"/>
    <w:rsid w:val="00BA0292"/>
    <w:rsid w:val="00BA6D6B"/>
    <w:rsid w:val="00C8106F"/>
    <w:rsid w:val="00CB0664"/>
    <w:rsid w:val="00E402DE"/>
    <w:rsid w:val="00E63B89"/>
    <w:rsid w:val="00FC693F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4BA91884-F3C9-457A-AFB2-F6FDCDE3F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87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Liliana Cepoi</cp:lastModifiedBy>
  <cp:revision>12</cp:revision>
  <dcterms:created xsi:type="dcterms:W3CDTF">2013-12-23T23:15:00Z</dcterms:created>
  <dcterms:modified xsi:type="dcterms:W3CDTF">2026-02-14T13:47:00Z</dcterms:modified>
  <cp:category/>
</cp:coreProperties>
</file>