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0F05" w14:textId="77777777" w:rsidR="00A3589C" w:rsidRDefault="00AA76DA" w:rsidP="00126060">
      <w:pPr>
        <w:spacing w:after="0" w:line="240" w:lineRule="auto"/>
        <w:jc w:val="center"/>
      </w:pPr>
      <w:r>
        <w:rPr>
          <w:b/>
        </w:rPr>
        <w:t>TITLE OF THE PAPER (UPPERCASE, BOLD, CENTERED)</w:t>
      </w:r>
    </w:p>
    <w:p w14:paraId="3B1A4346" w14:textId="77777777" w:rsidR="00A67FE8" w:rsidRDefault="00A67FE8" w:rsidP="00126060">
      <w:pPr>
        <w:spacing w:after="0" w:line="240" w:lineRule="auto"/>
      </w:pPr>
    </w:p>
    <w:p w14:paraId="2546004B" w14:textId="0A215082" w:rsidR="00A3589C" w:rsidRDefault="00AA76DA" w:rsidP="00126060">
      <w:pPr>
        <w:spacing w:after="0" w:line="240" w:lineRule="auto"/>
      </w:pPr>
      <w:r>
        <w:t>First</w:t>
      </w:r>
      <w:r w:rsidR="00126060">
        <w:t xml:space="preserve"> </w:t>
      </w:r>
      <w:r w:rsidR="00A67FE8">
        <w:t>AUTHOR</w:t>
      </w:r>
      <w:r>
        <w:t>¹*, M. Second</w:t>
      </w:r>
      <w:r w:rsidR="00126060">
        <w:t xml:space="preserve"> </w:t>
      </w:r>
      <w:r w:rsidR="00A67FE8">
        <w:t>AUTHOR</w:t>
      </w:r>
      <w:r>
        <w:t>²</w:t>
      </w:r>
    </w:p>
    <w:p w14:paraId="0986100C" w14:textId="77777777" w:rsidR="00A3589C" w:rsidRPr="00AA76DA" w:rsidRDefault="00AA76DA" w:rsidP="00126060">
      <w:pPr>
        <w:spacing w:after="0" w:line="240" w:lineRule="auto"/>
        <w:rPr>
          <w:i/>
          <w:iCs/>
        </w:rPr>
      </w:pPr>
      <w:r w:rsidRPr="00AA76DA">
        <w:rPr>
          <w:i/>
          <w:iCs/>
        </w:rPr>
        <w:t>¹ Department, Institution, City, Country</w:t>
      </w:r>
    </w:p>
    <w:p w14:paraId="772244D1" w14:textId="77777777" w:rsidR="00A3589C" w:rsidRPr="00AA76DA" w:rsidRDefault="00AA76DA" w:rsidP="00126060">
      <w:pPr>
        <w:spacing w:after="0" w:line="240" w:lineRule="auto"/>
        <w:rPr>
          <w:i/>
          <w:iCs/>
        </w:rPr>
      </w:pPr>
      <w:r w:rsidRPr="00AA76DA">
        <w:rPr>
          <w:i/>
          <w:iCs/>
        </w:rPr>
        <w:t>² Department, Institution, City, Country</w:t>
      </w:r>
    </w:p>
    <w:p w14:paraId="6A6EC137" w14:textId="77777777" w:rsidR="00D449F6" w:rsidRDefault="00D449F6" w:rsidP="00126060">
      <w:pPr>
        <w:spacing w:after="0" w:line="240" w:lineRule="auto"/>
      </w:pPr>
    </w:p>
    <w:p w14:paraId="78B7096C" w14:textId="2263D1A7" w:rsidR="00A3589C" w:rsidRDefault="00AA76DA" w:rsidP="00126060">
      <w:pPr>
        <w:spacing w:after="0" w:line="240" w:lineRule="auto"/>
      </w:pPr>
      <w:r>
        <w:t>*Corresponding author: email@domain.com</w:t>
      </w:r>
    </w:p>
    <w:p w14:paraId="20F16C0C" w14:textId="77777777" w:rsidR="00A3589C" w:rsidRDefault="00AA76DA" w:rsidP="00126060">
      <w:pPr>
        <w:spacing w:after="0" w:line="240" w:lineRule="auto"/>
      </w:pPr>
      <w:r>
        <w:t>ORCID (mandatory for each author):</w:t>
      </w:r>
    </w:p>
    <w:p w14:paraId="68CACCEB" w14:textId="77777777" w:rsidR="00A3589C" w:rsidRDefault="00AA76DA" w:rsidP="00126060">
      <w:pPr>
        <w:spacing w:after="0" w:line="240" w:lineRule="auto"/>
      </w:pPr>
      <w:r>
        <w:t>First Author: https://orcid.org/0000-0000-0000-0000</w:t>
      </w:r>
    </w:p>
    <w:p w14:paraId="472434ED" w14:textId="77777777" w:rsidR="00A3589C" w:rsidRDefault="00AA76DA" w:rsidP="00126060">
      <w:pPr>
        <w:spacing w:after="0" w:line="240" w:lineRule="auto"/>
      </w:pPr>
      <w:r>
        <w:t>Second Author: https://orcid.org/0000-0000-0000-0000</w:t>
      </w:r>
    </w:p>
    <w:p w14:paraId="58276DE2" w14:textId="77777777" w:rsidR="00D449F6" w:rsidRDefault="00D449F6" w:rsidP="00126060">
      <w:pPr>
        <w:spacing w:after="0" w:line="240" w:lineRule="auto"/>
      </w:pPr>
    </w:p>
    <w:p w14:paraId="530F54F8" w14:textId="6D6F0BDF" w:rsidR="00A3589C" w:rsidRDefault="00AA76DA" w:rsidP="00126060">
      <w:pPr>
        <w:spacing w:after="0" w:line="240" w:lineRule="auto"/>
      </w:pPr>
      <w:r>
        <w:t>ABSTRACT (150–200 words)</w:t>
      </w:r>
    </w:p>
    <w:p w14:paraId="0E3B8504" w14:textId="77777777" w:rsidR="00A3589C" w:rsidRDefault="00AA76DA" w:rsidP="00126060">
      <w:pPr>
        <w:spacing w:after="0" w:line="240" w:lineRule="auto"/>
      </w:pPr>
      <w:r>
        <w:t>Provide a concise summary of aim, methodology, results and conclusions.</w:t>
      </w:r>
    </w:p>
    <w:p w14:paraId="1ADDA0C3" w14:textId="77777777" w:rsidR="00D449F6" w:rsidRDefault="00D449F6" w:rsidP="00126060">
      <w:pPr>
        <w:spacing w:after="0" w:line="240" w:lineRule="auto"/>
      </w:pPr>
    </w:p>
    <w:p w14:paraId="1C6A928B" w14:textId="13B4D1B4" w:rsidR="00A3589C" w:rsidRDefault="00AA76DA" w:rsidP="00126060">
      <w:pPr>
        <w:spacing w:after="0" w:line="240" w:lineRule="auto"/>
      </w:pPr>
      <w:r>
        <w:t>Keywords: keyword1, keyword2, keyword3, keyword4</w:t>
      </w:r>
    </w:p>
    <w:p w14:paraId="661D7F97" w14:textId="77777777" w:rsidR="00D449F6" w:rsidRDefault="00D449F6" w:rsidP="00126060">
      <w:pPr>
        <w:spacing w:after="0" w:line="240" w:lineRule="auto"/>
      </w:pPr>
    </w:p>
    <w:p w14:paraId="3F8498CA" w14:textId="4C5B501E" w:rsidR="00A3589C" w:rsidRDefault="00AA76DA" w:rsidP="00126060">
      <w:pPr>
        <w:spacing w:after="0" w:line="240" w:lineRule="auto"/>
      </w:pPr>
      <w:r>
        <w:t>1. INTRODUCTION</w:t>
      </w:r>
    </w:p>
    <w:p w14:paraId="5CE6635C" w14:textId="77777777" w:rsidR="00A3589C" w:rsidRDefault="00AA76DA" w:rsidP="00126060">
      <w:pPr>
        <w:spacing w:after="0" w:line="240" w:lineRule="auto"/>
      </w:pPr>
      <w:r>
        <w:t>Provide background, literature context, research gap, and aim of the study.</w:t>
      </w:r>
    </w:p>
    <w:p w14:paraId="6C467D22" w14:textId="77777777" w:rsidR="00D449F6" w:rsidRDefault="00D449F6" w:rsidP="00126060">
      <w:pPr>
        <w:spacing w:after="0" w:line="240" w:lineRule="auto"/>
      </w:pPr>
    </w:p>
    <w:p w14:paraId="0D7EA26E" w14:textId="71267AEB" w:rsidR="00A3589C" w:rsidRDefault="00AA76DA" w:rsidP="00126060">
      <w:pPr>
        <w:spacing w:after="0" w:line="240" w:lineRule="auto"/>
      </w:pPr>
      <w:r>
        <w:t>2. MATERIALS AND METHODS</w:t>
      </w:r>
    </w:p>
    <w:p w14:paraId="4E2A1FEA" w14:textId="77777777" w:rsidR="00A3589C" w:rsidRDefault="00AA76DA" w:rsidP="00126060">
      <w:pPr>
        <w:spacing w:after="0" w:line="240" w:lineRule="auto"/>
      </w:pPr>
      <w:r>
        <w:t>Describe materials, experimental design, procedures, and statistical analysis.</w:t>
      </w:r>
    </w:p>
    <w:p w14:paraId="21FF0B93" w14:textId="77777777" w:rsidR="00D449F6" w:rsidRDefault="00D449F6" w:rsidP="00126060">
      <w:pPr>
        <w:spacing w:after="0" w:line="240" w:lineRule="auto"/>
      </w:pPr>
    </w:p>
    <w:p w14:paraId="41173890" w14:textId="6ECF4E63" w:rsidR="00A3589C" w:rsidRDefault="00AA76DA" w:rsidP="00126060">
      <w:pPr>
        <w:spacing w:after="0" w:line="240" w:lineRule="auto"/>
      </w:pPr>
      <w:r>
        <w:t>3. RESULTS</w:t>
      </w:r>
    </w:p>
    <w:p w14:paraId="32E1BD03" w14:textId="7786AAB7" w:rsidR="00A3589C" w:rsidRDefault="00AA76DA" w:rsidP="00126060">
      <w:pPr>
        <w:spacing w:after="0" w:line="240" w:lineRule="auto"/>
      </w:pPr>
      <w:r>
        <w:t>Present results clearly. Insert figures and tables where necessary.</w:t>
      </w:r>
    </w:p>
    <w:p w14:paraId="2B6F683D" w14:textId="77777777" w:rsidR="00D449F6" w:rsidRDefault="00D449F6" w:rsidP="00126060">
      <w:pPr>
        <w:spacing w:after="0" w:line="240" w:lineRule="auto"/>
      </w:pPr>
    </w:p>
    <w:p w14:paraId="191CE79F" w14:textId="54390B32" w:rsidR="00A3589C" w:rsidRDefault="00AA76DA" w:rsidP="00126060">
      <w:pPr>
        <w:spacing w:after="0" w:line="240" w:lineRule="auto"/>
      </w:pPr>
      <w:r>
        <w:t>4. DISCUSSION</w:t>
      </w:r>
    </w:p>
    <w:p w14:paraId="04EE75D7" w14:textId="77777777" w:rsidR="00A3589C" w:rsidRDefault="00AA76DA" w:rsidP="00126060">
      <w:pPr>
        <w:spacing w:after="0" w:line="240" w:lineRule="auto"/>
      </w:pPr>
      <w:r>
        <w:t>Interpret results, compare with literature, indicate limitations.</w:t>
      </w:r>
    </w:p>
    <w:p w14:paraId="63B5C554" w14:textId="77777777" w:rsidR="00D449F6" w:rsidRDefault="00D449F6" w:rsidP="00126060">
      <w:pPr>
        <w:spacing w:after="0" w:line="240" w:lineRule="auto"/>
      </w:pPr>
    </w:p>
    <w:p w14:paraId="4B2B59A0" w14:textId="257DBC83" w:rsidR="00A3589C" w:rsidRDefault="00AA76DA" w:rsidP="00126060">
      <w:pPr>
        <w:spacing w:after="0" w:line="240" w:lineRule="auto"/>
      </w:pPr>
      <w:r>
        <w:t>5. CONCLUSIONS</w:t>
      </w:r>
    </w:p>
    <w:p w14:paraId="591A2285" w14:textId="77777777" w:rsidR="00A3589C" w:rsidRDefault="00AA76DA" w:rsidP="00126060">
      <w:pPr>
        <w:spacing w:after="0" w:line="240" w:lineRule="auto"/>
      </w:pPr>
      <w:r>
        <w:t>State clear conclusions aligned with objectives.</w:t>
      </w:r>
    </w:p>
    <w:p w14:paraId="6621D32B" w14:textId="77777777" w:rsidR="00D449F6" w:rsidRDefault="00D449F6" w:rsidP="00126060">
      <w:pPr>
        <w:spacing w:after="0" w:line="240" w:lineRule="auto"/>
      </w:pPr>
    </w:p>
    <w:p w14:paraId="5AAB2886" w14:textId="77D94B11" w:rsidR="00A3589C" w:rsidRDefault="00A9145F" w:rsidP="00126060">
      <w:pPr>
        <w:spacing w:after="0" w:line="240" w:lineRule="auto"/>
      </w:pPr>
      <w:r>
        <w:t xml:space="preserve">6. </w:t>
      </w:r>
      <w:r w:rsidR="00AA76DA">
        <w:t>ACKNOWLEDGMENTS (optional)</w:t>
      </w:r>
    </w:p>
    <w:p w14:paraId="733E7F35" w14:textId="77777777" w:rsidR="00A3589C" w:rsidRDefault="00AA76DA" w:rsidP="00126060">
      <w:pPr>
        <w:spacing w:after="0" w:line="240" w:lineRule="auto"/>
      </w:pPr>
      <w:r>
        <w:t>Example: This work was supported by [Funding Agency] under Grant No. XXXX.</w:t>
      </w:r>
    </w:p>
    <w:p w14:paraId="2DF3FB79" w14:textId="77777777" w:rsidR="00D449F6" w:rsidRDefault="00D449F6" w:rsidP="00126060">
      <w:pPr>
        <w:spacing w:after="0" w:line="240" w:lineRule="auto"/>
      </w:pPr>
    </w:p>
    <w:p w14:paraId="3FA30EFD" w14:textId="6880BD88" w:rsidR="00A3589C" w:rsidRDefault="00A9145F" w:rsidP="00126060">
      <w:pPr>
        <w:spacing w:after="0" w:line="240" w:lineRule="auto"/>
      </w:pPr>
      <w:r>
        <w:t xml:space="preserve">7. </w:t>
      </w:r>
      <w:r w:rsidR="00AA76DA">
        <w:t>DECLARATIONS (MANDATORY)</w:t>
      </w:r>
    </w:p>
    <w:p w14:paraId="589807B0" w14:textId="77777777" w:rsidR="00D449F6" w:rsidRDefault="00D449F6" w:rsidP="00126060">
      <w:pPr>
        <w:spacing w:after="0" w:line="240" w:lineRule="auto"/>
      </w:pPr>
    </w:p>
    <w:p w14:paraId="6D82C7C4" w14:textId="091A7F73" w:rsidR="00A3589C" w:rsidRDefault="00AA76DA" w:rsidP="00126060">
      <w:pPr>
        <w:spacing w:after="0" w:line="240" w:lineRule="auto"/>
      </w:pPr>
      <w:r>
        <w:t>Conflict of Interest Statement (adapt as needed):</w:t>
      </w:r>
    </w:p>
    <w:p w14:paraId="4D368B76" w14:textId="77777777" w:rsidR="00A3589C" w:rsidRDefault="00AA76DA" w:rsidP="00126060">
      <w:pPr>
        <w:spacing w:after="0" w:line="240" w:lineRule="auto"/>
      </w:pPr>
      <w:r>
        <w:t>Example: The authors declare that they have no conflict of interest.</w:t>
      </w:r>
    </w:p>
    <w:p w14:paraId="4090FF04" w14:textId="77777777" w:rsidR="00A3589C" w:rsidRDefault="00AA76DA" w:rsidP="00126060">
      <w:pPr>
        <w:spacing w:after="0" w:line="240" w:lineRule="auto"/>
      </w:pPr>
      <w:r>
        <w:t>OR: The authors declare the following potential conflicts of interest: [describe].</w:t>
      </w:r>
    </w:p>
    <w:p w14:paraId="25F33248" w14:textId="77777777" w:rsidR="00D449F6" w:rsidRDefault="00D449F6" w:rsidP="00126060">
      <w:pPr>
        <w:spacing w:after="0" w:line="240" w:lineRule="auto"/>
      </w:pPr>
    </w:p>
    <w:p w14:paraId="15940B6E" w14:textId="516B8C53" w:rsidR="00A3589C" w:rsidRDefault="00AA76DA" w:rsidP="00126060">
      <w:pPr>
        <w:spacing w:after="0" w:line="240" w:lineRule="auto"/>
      </w:pPr>
      <w:r>
        <w:t>Author Contributions (adapt as needed):</w:t>
      </w:r>
    </w:p>
    <w:p w14:paraId="6B873FAB" w14:textId="77777777" w:rsidR="00A3589C" w:rsidRDefault="00AA76DA" w:rsidP="00126060">
      <w:pPr>
        <w:spacing w:after="0" w:line="240" w:lineRule="auto"/>
      </w:pPr>
      <w:r>
        <w:t>Example: L.F. designed the study; M.S. performed experiments; L.F. and M.S. analyzed data; L.F. drafted the manuscript; all authors reviewed and approved the final version.</w:t>
      </w:r>
    </w:p>
    <w:p w14:paraId="5ED8CAE3" w14:textId="77777777" w:rsidR="00D449F6" w:rsidRDefault="00D449F6" w:rsidP="00126060">
      <w:pPr>
        <w:spacing w:after="0" w:line="240" w:lineRule="auto"/>
      </w:pPr>
    </w:p>
    <w:p w14:paraId="3EA2729D" w14:textId="1867BD60" w:rsidR="00A3589C" w:rsidRDefault="00AA76DA" w:rsidP="00126060">
      <w:pPr>
        <w:spacing w:after="0" w:line="240" w:lineRule="auto"/>
      </w:pPr>
      <w:r>
        <w:t>Data Availability Statement (adapt as needed):</w:t>
      </w:r>
    </w:p>
    <w:p w14:paraId="7913D5A9" w14:textId="77777777" w:rsidR="00A3589C" w:rsidRDefault="00AA76DA" w:rsidP="00126060">
      <w:pPr>
        <w:spacing w:after="0" w:line="240" w:lineRule="auto"/>
      </w:pPr>
      <w:r>
        <w:t>Example: The datasets generated during the current study are available from the corresponding author upon reasonable request.</w:t>
      </w:r>
    </w:p>
    <w:p w14:paraId="08F8B26D" w14:textId="77777777" w:rsidR="00A3589C" w:rsidRDefault="00AA76DA" w:rsidP="00126060">
      <w:pPr>
        <w:spacing w:after="0" w:line="240" w:lineRule="auto"/>
      </w:pPr>
      <w:r>
        <w:lastRenderedPageBreak/>
        <w:t>OR: Data are publicly available at [repository link, DOI].</w:t>
      </w:r>
    </w:p>
    <w:p w14:paraId="317915D7" w14:textId="77777777" w:rsidR="00464F3A" w:rsidRDefault="00464F3A" w:rsidP="00126060">
      <w:pPr>
        <w:spacing w:after="0" w:line="240" w:lineRule="auto"/>
      </w:pPr>
    </w:p>
    <w:p w14:paraId="47E1C727" w14:textId="36B74FB1" w:rsidR="00A3589C" w:rsidRDefault="00AA76DA" w:rsidP="00126060">
      <w:pPr>
        <w:spacing w:after="0" w:line="240" w:lineRule="auto"/>
      </w:pPr>
      <w:r>
        <w:t>Ethics Statement (if applicable):</w:t>
      </w:r>
    </w:p>
    <w:p w14:paraId="3BA20EEA" w14:textId="77777777" w:rsidR="00A3589C" w:rsidRDefault="00AA76DA" w:rsidP="00126060">
      <w:pPr>
        <w:spacing w:after="0" w:line="240" w:lineRule="auto"/>
      </w:pPr>
      <w:r>
        <w:t>Example: The study was conducted in accordance with institutional ethical standards and approved by [Name of Ethics Committee], Approval No. XXXX.</w:t>
      </w:r>
    </w:p>
    <w:p w14:paraId="5323087D" w14:textId="77777777" w:rsidR="00A3589C" w:rsidRDefault="00AA76DA" w:rsidP="00126060">
      <w:pPr>
        <w:spacing w:after="0" w:line="240" w:lineRule="auto"/>
      </w:pPr>
      <w:r>
        <w:t>OR: Not applicable.</w:t>
      </w:r>
    </w:p>
    <w:p w14:paraId="51E6029A" w14:textId="77777777" w:rsidR="00464F3A" w:rsidRDefault="00464F3A" w:rsidP="00126060">
      <w:pPr>
        <w:spacing w:after="0" w:line="240" w:lineRule="auto"/>
      </w:pPr>
    </w:p>
    <w:p w14:paraId="02098951" w14:textId="0EC90C35" w:rsidR="00A3589C" w:rsidRDefault="00AA76DA" w:rsidP="00126060">
      <w:pPr>
        <w:spacing w:after="0" w:line="240" w:lineRule="auto"/>
      </w:pPr>
      <w:r>
        <w:t>Originality Statement:</w:t>
      </w:r>
    </w:p>
    <w:p w14:paraId="42E59D1A" w14:textId="77777777" w:rsidR="00A3589C" w:rsidRDefault="00AA76DA" w:rsidP="00126060">
      <w:pPr>
        <w:spacing w:after="0" w:line="240" w:lineRule="auto"/>
      </w:pPr>
      <w:r>
        <w:t>Example: The authors confirm that this manuscript is original, has not been published previously, and is not under consideration elsewhere.</w:t>
      </w:r>
    </w:p>
    <w:p w14:paraId="50D22C79" w14:textId="77777777" w:rsidR="00464F3A" w:rsidRDefault="00464F3A" w:rsidP="00126060">
      <w:pPr>
        <w:spacing w:after="0" w:line="240" w:lineRule="auto"/>
      </w:pPr>
    </w:p>
    <w:p w14:paraId="7DC8BC85" w14:textId="695A85F6" w:rsidR="00A3589C" w:rsidRDefault="00AA76DA" w:rsidP="00126060">
      <w:pPr>
        <w:spacing w:after="0" w:line="240" w:lineRule="auto"/>
      </w:pPr>
      <w:r>
        <w:t>REFERENCES (APA 7th edition)</w:t>
      </w:r>
    </w:p>
    <w:p w14:paraId="18F53580" w14:textId="7BA0C467" w:rsidR="00A3589C" w:rsidRDefault="00AA76DA" w:rsidP="00126060">
      <w:pPr>
        <w:spacing w:after="0" w:line="240" w:lineRule="auto"/>
      </w:pPr>
      <w:r>
        <w:t xml:space="preserve">Smith, J., &amp; Brown, A. (2023). Title of the article. Journal Name, 12(3), 145–158. </w:t>
      </w:r>
      <w:hyperlink r:id="rId6" w:history="1">
        <w:r w:rsidR="001307D2" w:rsidRPr="00D92370">
          <w:rPr>
            <w:rStyle w:val="Hyperlink"/>
          </w:rPr>
          <w:t>https://doi.org/xxxxx</w:t>
        </w:r>
      </w:hyperlink>
    </w:p>
    <w:p w14:paraId="4A797710" w14:textId="77777777" w:rsidR="001307D2" w:rsidRDefault="001307D2" w:rsidP="00126060">
      <w:pPr>
        <w:spacing w:after="0" w:line="240" w:lineRule="auto"/>
      </w:pPr>
    </w:p>
    <w:p w14:paraId="791C1595" w14:textId="77777777" w:rsidR="001307D2" w:rsidRDefault="001307D2" w:rsidP="00126060">
      <w:pPr>
        <w:spacing w:after="0" w:line="240" w:lineRule="auto"/>
      </w:pPr>
    </w:p>
    <w:p w14:paraId="1F2CD691" w14:textId="77777777" w:rsidR="001307D2" w:rsidRDefault="001307D2" w:rsidP="00126060">
      <w:pPr>
        <w:spacing w:after="0" w:line="240" w:lineRule="auto"/>
      </w:pPr>
    </w:p>
    <w:p w14:paraId="356B0988" w14:textId="6ACAC4CF" w:rsidR="001307D2" w:rsidRPr="001307D2" w:rsidRDefault="00F70A31" w:rsidP="00126060">
      <w:pPr>
        <w:spacing w:after="0" w:line="240" w:lineRule="auto"/>
        <w:rPr>
          <w:b/>
          <w:bCs/>
          <w:i/>
          <w:iCs/>
          <w:color w:val="FF0000"/>
          <w:u w:val="single"/>
        </w:rPr>
      </w:pPr>
      <w:r w:rsidRPr="00F70A31">
        <w:rPr>
          <w:b/>
          <w:bCs/>
          <w:i/>
          <w:iCs/>
          <w:color w:val="FF0000"/>
          <w:u w:val="single"/>
        </w:rPr>
        <w:t>The entire paper must not exceed five full A4 pages, including title, figures, tables, and references; single-spaced</w:t>
      </w:r>
      <w:r w:rsidR="004B6200">
        <w:rPr>
          <w:b/>
          <w:bCs/>
          <w:i/>
          <w:iCs/>
          <w:color w:val="FF0000"/>
          <w:u w:val="single"/>
        </w:rPr>
        <w:t>.</w:t>
      </w:r>
    </w:p>
    <w:sectPr w:rsidR="001307D2" w:rsidRPr="001307D2" w:rsidSect="00464F3A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5545AF"/>
    <w:multiLevelType w:val="hybridMultilevel"/>
    <w:tmpl w:val="1CEE57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351B9"/>
    <w:multiLevelType w:val="hybridMultilevel"/>
    <w:tmpl w:val="BA40A37E"/>
    <w:lvl w:ilvl="0" w:tplc="046AB65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5067B"/>
    <w:multiLevelType w:val="hybridMultilevel"/>
    <w:tmpl w:val="C33AFB8C"/>
    <w:lvl w:ilvl="0" w:tplc="046AB65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6060"/>
    <w:rsid w:val="001307D2"/>
    <w:rsid w:val="0015074B"/>
    <w:rsid w:val="0029639D"/>
    <w:rsid w:val="00326F90"/>
    <w:rsid w:val="00464F3A"/>
    <w:rsid w:val="004B6200"/>
    <w:rsid w:val="00515830"/>
    <w:rsid w:val="00982C90"/>
    <w:rsid w:val="00A3589C"/>
    <w:rsid w:val="00A6707D"/>
    <w:rsid w:val="00A67FE8"/>
    <w:rsid w:val="00A9145F"/>
    <w:rsid w:val="00AA1D8D"/>
    <w:rsid w:val="00AA76DA"/>
    <w:rsid w:val="00B47730"/>
    <w:rsid w:val="00CB0664"/>
    <w:rsid w:val="00D449F6"/>
    <w:rsid w:val="00DD41C2"/>
    <w:rsid w:val="00F70A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BA91884-F3C9-457A-AFB2-F6FDCDE3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307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xxxx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347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Liliana Cepoi</cp:lastModifiedBy>
  <cp:revision>15</cp:revision>
  <dcterms:created xsi:type="dcterms:W3CDTF">2013-12-23T23:15:00Z</dcterms:created>
  <dcterms:modified xsi:type="dcterms:W3CDTF">2026-02-14T13:55:00Z</dcterms:modified>
  <cp:category/>
</cp:coreProperties>
</file>